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Superheros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iaon man    </w:t>
      </w:r>
      <w:r>
        <w:t xml:space="preserve">   hulk    </w:t>
      </w:r>
      <w:r>
        <w:t xml:space="preserve">   flash    </w:t>
      </w:r>
      <w:r>
        <w:t xml:space="preserve">   joker    </w:t>
      </w:r>
      <w:r>
        <w:t xml:space="preserve">   robin    </w:t>
      </w:r>
      <w:r>
        <w:t xml:space="preserve">   captin america    </w:t>
      </w:r>
      <w:r>
        <w:t xml:space="preserve">   aqua man    </w:t>
      </w:r>
      <w:r>
        <w:t xml:space="preserve">   batgirl    </w:t>
      </w:r>
      <w:r>
        <w:t xml:space="preserve">   wonderwoman    </w:t>
      </w:r>
      <w:r>
        <w:t xml:space="preserve">   batman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Superheros</dc:title>
  <dcterms:created xsi:type="dcterms:W3CDTF">2021-10-11T18:17:26Z</dcterms:created>
  <dcterms:modified xsi:type="dcterms:W3CDTF">2021-10-11T18:17:26Z</dcterms:modified>
</cp:coreProperties>
</file>