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Beast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Catwoman    </w:t>
      </w:r>
      <w:r>
        <w:t xml:space="preserve">   cyclops    </w:t>
      </w:r>
      <w:r>
        <w:t xml:space="preserve">   deadpool    </w:t>
      </w:r>
      <w:r>
        <w:t xml:space="preserve">   doctor strange    </w:t>
      </w:r>
      <w:r>
        <w:t xml:space="preserve">   Drax    </w:t>
      </w:r>
      <w:r>
        <w:t xml:space="preserve">   flash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hulk    </w:t>
      </w:r>
      <w:r>
        <w:t xml:space="preserve">   iron man    </w:t>
      </w:r>
      <w:r>
        <w:t xml:space="preserve">   Loki    </w:t>
      </w:r>
      <w:r>
        <w:t xml:space="preserve">   magneto    </w:t>
      </w:r>
      <w:r>
        <w:t xml:space="preserve">   spiderman    </w:t>
      </w:r>
      <w:r>
        <w:t xml:space="preserve">   star lord    </w:t>
      </w:r>
      <w:r>
        <w:t xml:space="preserve">   Storm    </w:t>
      </w:r>
      <w:r>
        <w:t xml:space="preserve">   Superman    </w:t>
      </w:r>
      <w:r>
        <w:t xml:space="preserve">   Thanos    </w:t>
      </w:r>
      <w:r>
        <w:t xml:space="preserve">   thor    </w:t>
      </w:r>
      <w:r>
        <w:t xml:space="preserve">   wolverine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2021-10-11T18:19:01Z</dcterms:created>
  <dcterms:modified xsi:type="dcterms:W3CDTF">2021-10-11T18:19:01Z</dcterms:modified>
</cp:coreProperties>
</file>