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marvel cinematic universe    </w:t>
      </w:r>
      <w:r>
        <w:t xml:space="preserve">   deadshot    </w:t>
      </w:r>
      <w:r>
        <w:t xml:space="preserve">   joker    </w:t>
      </w:r>
      <w:r>
        <w:t xml:space="preserve">   harley quinn    </w:t>
      </w:r>
      <w:r>
        <w:t xml:space="preserve">   auquaman    </w:t>
      </w:r>
      <w:r>
        <w:t xml:space="preserve">   wonder woman    </w:t>
      </w:r>
      <w:r>
        <w:t xml:space="preserve">   batman    </w:t>
      </w:r>
      <w:r>
        <w:t xml:space="preserve">   flash    </w:t>
      </w:r>
      <w:r>
        <w:t xml:space="preserve">   cyborg    </w:t>
      </w:r>
      <w:r>
        <w:t xml:space="preserve">   superman    </w:t>
      </w:r>
      <w:r>
        <w:t xml:space="preserve">   green lantern    </w:t>
      </w:r>
      <w:r>
        <w:t xml:space="preserve">   pencil man    </w:t>
      </w:r>
      <w:r>
        <w:t xml:space="preserve">   odin    </w:t>
      </w:r>
      <w:r>
        <w:t xml:space="preserve">   rocket    </w:t>
      </w:r>
      <w:r>
        <w:t xml:space="preserve">   drax    </w:t>
      </w:r>
      <w:r>
        <w:t xml:space="preserve">   ego    </w:t>
      </w:r>
      <w:r>
        <w:t xml:space="preserve">   nebula    </w:t>
      </w:r>
      <w:r>
        <w:t xml:space="preserve">   gamora    </w:t>
      </w:r>
      <w:r>
        <w:t xml:space="preserve">   starlord    </w:t>
      </w:r>
      <w:r>
        <w:t xml:space="preserve">   the invisible woman    </w:t>
      </w:r>
      <w:r>
        <w:t xml:space="preserve">   torch    </w:t>
      </w:r>
      <w:r>
        <w:t xml:space="preserve">   wolverine    </w:t>
      </w:r>
      <w:r>
        <w:t xml:space="preserve">   spiderman    </w:t>
      </w:r>
      <w:r>
        <w:t xml:space="preserve">   quicksilver    </w:t>
      </w:r>
      <w:r>
        <w:t xml:space="preserve">   war machine    </w:t>
      </w:r>
      <w:r>
        <w:t xml:space="preserve">   loki    </w:t>
      </w:r>
      <w:r>
        <w:t xml:space="preserve">   doctor strange    </w:t>
      </w:r>
      <w:r>
        <w:t xml:space="preserve">   captain marvel    </w:t>
      </w:r>
      <w:r>
        <w:t xml:space="preserve">   scarlet witch    </w:t>
      </w:r>
      <w:r>
        <w:t xml:space="preserve">   vision    </w:t>
      </w:r>
      <w:r>
        <w:t xml:space="preserve">   falcon    </w:t>
      </w:r>
      <w:r>
        <w:t xml:space="preserve">   the winther soldier    </w:t>
      </w:r>
      <w:r>
        <w:t xml:space="preserve">   antman    </w:t>
      </w:r>
      <w:r>
        <w:t xml:space="preserve">   hawkeye    </w:t>
      </w:r>
      <w:r>
        <w:t xml:space="preserve">   black widow    </w:t>
      </w:r>
      <w:r>
        <w:t xml:space="preserve">   hulk    </w:t>
      </w:r>
      <w:r>
        <w:t xml:space="preserve">   black panther    </w:t>
      </w:r>
      <w:r>
        <w:t xml:space="preserve">   ironman    </w:t>
      </w:r>
      <w:r>
        <w:t xml:space="preserve">   thor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2021-10-11T18:17:39Z</dcterms:created>
  <dcterms:modified xsi:type="dcterms:W3CDTF">2021-10-11T18:17:39Z</dcterms:modified>
</cp:coreProperties>
</file>