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Blue Beetle    </w:t>
      </w:r>
      <w:r>
        <w:t xml:space="preserve">   Beast Boy    </w:t>
      </w:r>
      <w:r>
        <w:t xml:space="preserve">   Green Lantern    </w:t>
      </w:r>
      <w:r>
        <w:t xml:space="preserve">   SuperGirl    </w:t>
      </w:r>
      <w:r>
        <w:t xml:space="preserve">   Robin    </w:t>
      </w:r>
      <w:r>
        <w:t xml:space="preserve">   The Green Arrow    </w:t>
      </w:r>
      <w:r>
        <w:t xml:space="preserve">   Wonder Woman    </w:t>
      </w:r>
      <w:r>
        <w:t xml:space="preserve">   Cyborg    </w:t>
      </w:r>
      <w:r>
        <w:t xml:space="preserve">   Hawkman    </w:t>
      </w:r>
      <w:r>
        <w:t xml:space="preserve">   Aquaman    </w:t>
      </w:r>
      <w:r>
        <w:t xml:space="preserve">   Batman    </w:t>
      </w:r>
      <w:r>
        <w:t xml:space="preserve">   The Flash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</dc:title>
  <dcterms:created xsi:type="dcterms:W3CDTF">2021-10-11T18:17:41Z</dcterms:created>
  <dcterms:modified xsi:type="dcterms:W3CDTF">2021-10-11T18:17:41Z</dcterms:modified>
</cp:coreProperties>
</file>