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Superheros &amp; Villans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bow &amp; arrow is this superhero's favorite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has bracelets that shield bullets and a lasso that makes you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Batmobile, Batcave &amp; Batarangs are all used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big, green and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has metal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can change her body to look like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known as the God of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looks like a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the fastest Superhero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Villain can control metal at his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possesses a wealth of power through his power armor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Superhero can manipulate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gets his power from a green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Superhero carries an indestructible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hero is faster than a speeding bullet, more powerful than a locomotive, &amp; able to leap tall buildings in a single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Batman's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turned into a Superhero after he was bitten by a spider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 &amp; Villans</dc:title>
  <dcterms:created xsi:type="dcterms:W3CDTF">2021-10-11T18:17:48Z</dcterms:created>
  <dcterms:modified xsi:type="dcterms:W3CDTF">2021-10-11T18:17:48Z</dcterms:modified>
</cp:coreProperties>
</file>