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Superheros &amp; Villians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Mystique    </w:t>
      </w:r>
      <w:r>
        <w:t xml:space="preserve">   Magnito    </w:t>
      </w:r>
      <w:r>
        <w:t xml:space="preserve">   Gambit    </w:t>
      </w:r>
      <w:r>
        <w:t xml:space="preserve">   Hulk    </w:t>
      </w:r>
      <w:r>
        <w:t xml:space="preserve">   Cyclops    </w:t>
      </w:r>
      <w:r>
        <w:t xml:space="preserve">   Iron Man    </w:t>
      </w:r>
      <w:r>
        <w:t xml:space="preserve">   Thor    </w:t>
      </w:r>
      <w:r>
        <w:t xml:space="preserve">   Wolverine    </w:t>
      </w:r>
      <w:r>
        <w:t xml:space="preserve">   Captain America    </w:t>
      </w:r>
      <w:r>
        <w:t xml:space="preserve">   Spiderman    </w:t>
      </w:r>
      <w:r>
        <w:t xml:space="preserve">   Batman    </w:t>
      </w:r>
      <w:r>
        <w:t xml:space="preserve">   Superman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Superheros &amp; Villians</dc:title>
  <dcterms:created xsi:type="dcterms:W3CDTF">2021-10-11T18:17:19Z</dcterms:created>
  <dcterms:modified xsi:type="dcterms:W3CDTF">2021-10-11T18:17:19Z</dcterms:modified>
</cp:coreProperties>
</file>