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SUPERPOWER    </w:t>
      </w:r>
      <w:r>
        <w:t xml:space="preserve">   UNIVERSE    </w:t>
      </w:r>
      <w:r>
        <w:t xml:space="preserve">   CATWOMAN    </w:t>
      </w:r>
      <w:r>
        <w:t xml:space="preserve">   POISON IVY    </w:t>
      </w:r>
      <w:r>
        <w:t xml:space="preserve">   SUPERGIRL    </w:t>
      </w:r>
      <w:r>
        <w:t xml:space="preserve">   HARLEY QUINN    </w:t>
      </w:r>
      <w:r>
        <w:t xml:space="preserve">   WOLVERINE    </w:t>
      </w:r>
      <w:r>
        <w:t xml:space="preserve">   IRONMAN    </w:t>
      </w:r>
      <w:r>
        <w:t xml:space="preserve">   BATMAN    </w:t>
      </w:r>
      <w:r>
        <w:t xml:space="preserve">   BATGIRL    </w:t>
      </w:r>
      <w:r>
        <w:t xml:space="preserve">   HULK    </w:t>
      </w:r>
      <w:r>
        <w:t xml:space="preserve">   WONDERWOMAN    </w:t>
      </w:r>
      <w:r>
        <w:t xml:space="preserve">   AQUAMAN    </w:t>
      </w:r>
      <w:r>
        <w:t xml:space="preserve">   SUPERMAN    </w:t>
      </w:r>
      <w:r>
        <w:t xml:space="preserve">   DIANA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2021-10-11T18:18:04Z</dcterms:created>
  <dcterms:modified xsi:type="dcterms:W3CDTF">2021-10-11T18:18:04Z</dcterms:modified>
</cp:coreProperties>
</file>