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 </w:t>
      </w:r>
    </w:p>
    <w:p>
      <w:pPr>
        <w:pStyle w:val="Questions"/>
      </w:pPr>
      <w:r>
        <w:t xml:space="preserve">1. CALRK TEKN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RBCEU WEYNA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REPTE RAKREP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EAJN EYRG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YNOT ASTKR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NIADA PCERNI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UREBC EANBNR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OTCST SMESRUM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BRAYR NELAL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DCIK OGNRSAY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NASLIE ELYK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Clark Kent    </w:t>
      </w:r>
      <w:r>
        <w:t xml:space="preserve">   Bruce Wayne    </w:t>
      </w:r>
      <w:r>
        <w:t xml:space="preserve">   Peter Parker    </w:t>
      </w:r>
      <w:r>
        <w:t xml:space="preserve">   Jean Grey    </w:t>
      </w:r>
      <w:r>
        <w:t xml:space="preserve">   Tony Stark    </w:t>
      </w:r>
      <w:r>
        <w:t xml:space="preserve">   Diana Prince    </w:t>
      </w:r>
      <w:r>
        <w:t xml:space="preserve">   Bruce Banner    </w:t>
      </w:r>
      <w:r>
        <w:t xml:space="preserve">   Scott Summers    </w:t>
      </w:r>
      <w:r>
        <w:t xml:space="preserve">   Barry Allen    </w:t>
      </w:r>
      <w:r>
        <w:t xml:space="preserve">   Dick Grayson    </w:t>
      </w:r>
      <w:r>
        <w:t xml:space="preserve">   Selina Kyle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 </dc:title>
  <dcterms:created xsi:type="dcterms:W3CDTF">2021-10-11T18:18:01Z</dcterms:created>
  <dcterms:modified xsi:type="dcterms:W3CDTF">2021-10-11T18:18:01Z</dcterms:modified>
</cp:coreProperties>
</file>