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Superheros</w:t>
      </w:r>
    </w:p>
    <w:p>
      <w:pPr>
        <w:pStyle w:val="Questions"/>
      </w:pPr>
      <w:r>
        <w:t xml:space="preserve">1. FTIG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UAHNM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TUEJISC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PNATEL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NGMIRACH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EPARAECAPN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BUADNKCGOR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VBAER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STORGN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RESAW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CIODDLHHO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EHTRORB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RPEOW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NIEZGERCO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RITSES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CSEOOH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RODWC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DESIOCRV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YEENM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ORPO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LEALSI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LAISA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2021-10-11T18:18:08Z</dcterms:created>
  <dcterms:modified xsi:type="dcterms:W3CDTF">2021-10-11T18:18:08Z</dcterms:modified>
</cp:coreProperties>
</file>