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Superior Limb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Adduction of shoulder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Abduction of shoulders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Flexion of shoulder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Stabilize shoulder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Brachialis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Coracobrachialis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Ulnar Deviation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Always Active in Pronation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Deltoid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Opponens Pollicis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Stabilize the scapula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Retraction of scapula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Rhomboideus Minor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Flexor Carpi Ulnaris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Infraspinatus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Trapezius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Pronator Quadratus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Flexion of elbow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Flexes and Rotates Thumb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Teres Major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Limb Muscles</dc:title>
  <dcterms:created xsi:type="dcterms:W3CDTF">2021-10-11T18:18:29Z</dcterms:created>
  <dcterms:modified xsi:type="dcterms:W3CDTF">2021-10-11T18:18:29Z</dcterms:modified>
</cp:coreProperties>
</file>