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Superior Wood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ash    </w:t>
      </w:r>
      <w:r>
        <w:t xml:space="preserve">   bandsaw    </w:t>
      </w:r>
      <w:r>
        <w:t xml:space="preserve">   birch    </w:t>
      </w:r>
      <w:r>
        <w:t xml:space="preserve">   chaulkline    </w:t>
      </w:r>
      <w:r>
        <w:t xml:space="preserve">   chopsaw    </w:t>
      </w:r>
      <w:r>
        <w:t xml:space="preserve">   circularsaw    </w:t>
      </w:r>
      <w:r>
        <w:t xml:space="preserve">   dovetail    </w:t>
      </w:r>
      <w:r>
        <w:t xml:space="preserve">   drill    </w:t>
      </w:r>
      <w:r>
        <w:t xml:space="preserve">   drillbits    </w:t>
      </w:r>
      <w:r>
        <w:t xml:space="preserve">   drillpress    </w:t>
      </w:r>
      <w:r>
        <w:t xml:space="preserve">   eyeprotection    </w:t>
      </w:r>
      <w:r>
        <w:t xml:space="preserve">   File    </w:t>
      </w:r>
      <w:r>
        <w:t xml:space="preserve">   filehandle    </w:t>
      </w:r>
      <w:r>
        <w:t xml:space="preserve">   Hammer    </w:t>
      </w:r>
      <w:r>
        <w:t xml:space="preserve">   handsaw    </w:t>
      </w:r>
      <w:r>
        <w:t xml:space="preserve">   handtools    </w:t>
      </w:r>
      <w:r>
        <w:t xml:space="preserve">   jig    </w:t>
      </w:r>
      <w:r>
        <w:t xml:space="preserve">   jigsaw    </w:t>
      </w:r>
      <w:r>
        <w:t xml:space="preserve">   Lathe    </w:t>
      </w:r>
      <w:r>
        <w:t xml:space="preserve">   Maple    </w:t>
      </w:r>
      <w:r>
        <w:t xml:space="preserve">   Oak    </w:t>
      </w:r>
      <w:r>
        <w:t xml:space="preserve">   paint    </w:t>
      </w:r>
      <w:r>
        <w:t xml:space="preserve">   pine    </w:t>
      </w:r>
      <w:r>
        <w:t xml:space="preserve">   polyurethane    </w:t>
      </w:r>
      <w:r>
        <w:t xml:space="preserve">   powertools    </w:t>
      </w:r>
      <w:r>
        <w:t xml:space="preserve">   pushbroom    </w:t>
      </w:r>
      <w:r>
        <w:t xml:space="preserve">   rabbit    </w:t>
      </w:r>
      <w:r>
        <w:t xml:space="preserve">   respirator    </w:t>
      </w:r>
      <w:r>
        <w:t xml:space="preserve">   router    </w:t>
      </w:r>
      <w:r>
        <w:t xml:space="preserve">   safety    </w:t>
      </w:r>
      <w:r>
        <w:t xml:space="preserve">   safetyrules    </w:t>
      </w:r>
      <w:r>
        <w:t xml:space="preserve">   sandpaper    </w:t>
      </w:r>
      <w:r>
        <w:t xml:space="preserve">   sawblade    </w:t>
      </w:r>
      <w:r>
        <w:t xml:space="preserve">   Screwdriver    </w:t>
      </w:r>
      <w:r>
        <w:t xml:space="preserve">   scrollsaw    </w:t>
      </w:r>
      <w:r>
        <w:t xml:space="preserve">   square    </w:t>
      </w:r>
      <w:r>
        <w:t xml:space="preserve">   stain    </w:t>
      </w:r>
      <w:r>
        <w:t xml:space="preserve">   tablesaw    </w:t>
      </w:r>
      <w:r>
        <w:t xml:space="preserve">   tapemeasure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Wood Shop</dc:title>
  <dcterms:created xsi:type="dcterms:W3CDTF">2021-10-11T18:18:36Z</dcterms:created>
  <dcterms:modified xsi:type="dcterms:W3CDTF">2021-10-11T18:18:36Z</dcterms:modified>
</cp:coreProperties>
</file>