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Superkid</w:t>
      </w:r>
    </w:p>
    <w:p>
      <w:pPr>
        <w:pStyle w:val="Questions"/>
      </w:pPr>
      <w:r>
        <w:t xml:space="preserve">1. TIKCS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AES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HSAKR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PPHAY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PTRIESA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ALYP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VSEA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HIPS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DUPSEKRI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DYIT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EIDNRCLH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LBBEUB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RYA-X NSIVIO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OBTA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CEALN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SYMSE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FLY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Superkid</dc:title>
  <dcterms:created xsi:type="dcterms:W3CDTF">2021-10-11T18:19:18Z</dcterms:created>
  <dcterms:modified xsi:type="dcterms:W3CDTF">2021-10-11T18:19:18Z</dcterms:modified>
</cp:coreProperties>
</file>