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Alf    </w:t>
      </w:r>
      <w:r>
        <w:t xml:space="preserve">   Frits    </w:t>
      </w:r>
      <w:r>
        <w:t xml:space="preserve">   Toc    </w:t>
      </w:r>
      <w:r>
        <w:t xml:space="preserve">   Tac    </w:t>
      </w:r>
      <w:r>
        <w:t xml:space="preserve">   Tic    </w:t>
      </w:r>
      <w:r>
        <w:t xml:space="preserve">   Oswald    </w:t>
      </w:r>
      <w:r>
        <w:t xml:space="preserve">   Superkids    </w:t>
      </w:r>
      <w:r>
        <w:t xml:space="preserve">   Golly    </w:t>
      </w:r>
      <w:r>
        <w:t xml:space="preserve">   HotRod    </w:t>
      </w:r>
      <w:r>
        <w:t xml:space="preserve">   Lily    </w:t>
      </w:r>
      <w:r>
        <w:t xml:space="preserve">   Ettabetta    </w:t>
      </w:r>
      <w:r>
        <w:t xml:space="preserve">   Sal    </w:t>
      </w:r>
      <w:r>
        <w:t xml:space="preserve">   Doc    </w:t>
      </w:r>
      <w:r>
        <w:t xml:space="preserve">   Cass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Superkids</dc:title>
  <dcterms:created xsi:type="dcterms:W3CDTF">2021-10-11T18:19:13Z</dcterms:created>
  <dcterms:modified xsi:type="dcterms:W3CDTF">2021-10-11T18:19:13Z</dcterms:modified>
</cp:coreProperties>
</file>