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Superkids Spelling Words Week 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contraction for we will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number 8 is an __________ number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contraction for we are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Songs and bands are 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contraction for you will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contraction for it is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to write 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opposite of closed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contraction for I am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Very quiet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Superkids Spelling Words Week 20</dc:title>
  <dcterms:created xsi:type="dcterms:W3CDTF">2021-10-11T18:18:02Z</dcterms:created>
  <dcterms:modified xsi:type="dcterms:W3CDTF">2021-10-11T18:18:02Z</dcterms:modified>
</cp:coreProperties>
</file>