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Superlative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newest    </w:t>
      </w:r>
      <w:r>
        <w:t xml:space="preserve">   oldest    </w:t>
      </w:r>
      <w:r>
        <w:t xml:space="preserve">   nicest    </w:t>
      </w:r>
      <w:r>
        <w:t xml:space="preserve">   smelliest    </w:t>
      </w:r>
      <w:r>
        <w:t xml:space="preserve">   most    </w:t>
      </w:r>
      <w:r>
        <w:t xml:space="preserve">   best    </w:t>
      </w:r>
      <w:r>
        <w:t xml:space="preserve">   largest    </w:t>
      </w:r>
      <w:r>
        <w:t xml:space="preserve">   tallest    </w:t>
      </w:r>
      <w:r>
        <w:t xml:space="preserve">   funniest    </w:t>
      </w:r>
      <w:r>
        <w:t xml:space="preserve">   prettiest    </w:t>
      </w:r>
      <w:r>
        <w:t xml:space="preserve">   bravest    </w:t>
      </w:r>
      <w:r>
        <w:t xml:space="preserve">   biggest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Superlative Adjectives</dc:title>
  <dcterms:created xsi:type="dcterms:W3CDTF">2021-10-11T18:19:08Z</dcterms:created>
  <dcterms:modified xsi:type="dcterms:W3CDTF">2021-10-11T18:19:08Z</dcterms:modified>
</cp:coreProperties>
</file>