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Superlatives and comparatives task                              Made by Lola and Reya.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Fizzier    </w:t>
      </w:r>
      <w:r>
        <w:t xml:space="preserve">   Fizziest    </w:t>
      </w:r>
      <w:r>
        <w:t xml:space="preserve">   Calmest    </w:t>
      </w:r>
      <w:r>
        <w:t xml:space="preserve">   Calmer    </w:t>
      </w:r>
      <w:r>
        <w:t xml:space="preserve">   Angriest    </w:t>
      </w:r>
      <w:r>
        <w:t xml:space="preserve">   Happiest    </w:t>
      </w:r>
      <w:r>
        <w:t xml:space="preserve">   Happier    </w:t>
      </w:r>
      <w:r>
        <w:t xml:space="preserve">   Angrier    </w:t>
      </w:r>
      <w:r>
        <w:t xml:space="preserve">   Sweetest    </w:t>
      </w:r>
      <w:r>
        <w:t xml:space="preserve">    sweeter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Superlatives and comparatives task                              Made by Lola and Reya.  </dc:title>
  <dcterms:created xsi:type="dcterms:W3CDTF">2021-10-11T18:18:34Z</dcterms:created>
  <dcterms:modified xsi:type="dcterms:W3CDTF">2021-10-11T18:18:34Z</dcterms:modified>
</cp:coreProperties>
</file>