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wonder women    </w:t>
      </w:r>
      <w:r>
        <w:t xml:space="preserve">   captain america    </w:t>
      </w:r>
      <w:r>
        <w:t xml:space="preserve">   hawk eye    </w:t>
      </w:r>
      <w:r>
        <w:t xml:space="preserve">   hulk    </w:t>
      </w:r>
      <w:r>
        <w:t xml:space="preserve">   spiderman    </w:t>
      </w:r>
      <w:r>
        <w:t xml:space="preserve">   Black Widow    </w:t>
      </w:r>
      <w:r>
        <w:t xml:space="preserve">   Marvel    </w:t>
      </w:r>
      <w:r>
        <w:t xml:space="preserve">   Thor    </w:t>
      </w:r>
      <w:r>
        <w:t xml:space="preserve">   Ironman    </w:t>
      </w:r>
      <w:r>
        <w:t xml:space="preserve">   Batman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Superman</dc:title>
  <dcterms:created xsi:type="dcterms:W3CDTF">2021-10-11T18:17:26Z</dcterms:created>
  <dcterms:modified xsi:type="dcterms:W3CDTF">2021-10-11T18:17:26Z</dcterms:modified>
</cp:coreProperties>
</file>