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X-ray Vision    </w:t>
      </w:r>
      <w:r>
        <w:t xml:space="preserve">   Welling    </w:t>
      </w:r>
      <w:r>
        <w:t xml:space="preserve">   Villains    </w:t>
      </w:r>
      <w:r>
        <w:t xml:space="preserve">   Superhero    </w:t>
      </w:r>
      <w:r>
        <w:t xml:space="preserve">   Strength    </w:t>
      </w:r>
      <w:r>
        <w:t xml:space="preserve">   Spit Curl    </w:t>
      </w:r>
      <w:r>
        <w:t xml:space="preserve">   Speed    </w:t>
      </w:r>
      <w:r>
        <w:t xml:space="preserve">   Smallville    </w:t>
      </w:r>
      <w:r>
        <w:t xml:space="preserve">   Reeve    </w:t>
      </w:r>
      <w:r>
        <w:t xml:space="preserve">   Perry White    </w:t>
      </w:r>
      <w:r>
        <w:t xml:space="preserve">   Movie    </w:t>
      </w:r>
      <w:r>
        <w:t xml:space="preserve">   Metropolis    </w:t>
      </w:r>
      <w:r>
        <w:t xml:space="preserve">   Man of Steel    </w:t>
      </w:r>
      <w:r>
        <w:t xml:space="preserve">   Lois Lane    </w:t>
      </w:r>
      <w:r>
        <w:t xml:space="preserve">   Lex Luther    </w:t>
      </w:r>
      <w:r>
        <w:t xml:space="preserve">   Lana Lang    </w:t>
      </w:r>
      <w:r>
        <w:t xml:space="preserve">   Kryptonite    </w:t>
      </w:r>
      <w:r>
        <w:t xml:space="preserve">   Kal-El    </w:t>
      </w:r>
      <w:r>
        <w:t xml:space="preserve">   Justice    </w:t>
      </w:r>
      <w:r>
        <w:t xml:space="preserve">   Jimmy Olsen    </w:t>
      </w:r>
      <w:r>
        <w:t xml:space="preserve">   It's a Plane    </w:t>
      </w:r>
      <w:r>
        <w:t xml:space="preserve">   It's a Bird    </w:t>
      </w:r>
      <w:r>
        <w:t xml:space="preserve">   Hearing    </w:t>
      </w:r>
      <w:r>
        <w:t xml:space="preserve">   Fly    </w:t>
      </w:r>
      <w:r>
        <w:t xml:space="preserve">   DC Comics    </w:t>
      </w:r>
      <w:r>
        <w:t xml:space="preserve">   Daily Planet    </w:t>
      </w:r>
      <w:r>
        <w:t xml:space="preserve">   Clark Kent    </w:t>
      </w:r>
      <w:r>
        <w:t xml:space="preserve">   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Superman</dc:title>
  <dcterms:created xsi:type="dcterms:W3CDTF">2021-10-11T18:19:15Z</dcterms:created>
  <dcterms:modified xsi:type="dcterms:W3CDTF">2021-10-11T18:19:15Z</dcterms:modified>
</cp:coreProperties>
</file>