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Superman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DAILYPLANET    </w:t>
      </w:r>
      <w:r>
        <w:t xml:space="preserve">   LEXLUTHOR    </w:t>
      </w:r>
      <w:r>
        <w:t xml:space="preserve">   LOISLANE    </w:t>
      </w:r>
      <w:r>
        <w:t xml:space="preserve">   FLIGHT    </w:t>
      </w:r>
      <w:r>
        <w:t xml:space="preserve">   XRAYVISION    </w:t>
      </w:r>
      <w:r>
        <w:t xml:space="preserve">   HEATVISION    </w:t>
      </w:r>
      <w:r>
        <w:t xml:space="preserve">   SUPERHUMANSTRENGTH    </w:t>
      </w:r>
      <w:r>
        <w:t xml:space="preserve">   JUSTICELEAGUE    </w:t>
      </w:r>
      <w:r>
        <w:t xml:space="preserve">   KRYPTONIAN    </w:t>
      </w:r>
      <w:r>
        <w:t xml:space="preserve">   CLARKKENT    </w:t>
      </w:r>
      <w:r>
        <w:t xml:space="preserve">   KALEL    </w:t>
      </w:r>
      <w:r>
        <w:t xml:space="preserve">   DCCOMICS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Superman Word Search</dc:title>
  <dcterms:created xsi:type="dcterms:W3CDTF">2021-10-11T18:17:24Z</dcterms:created>
  <dcterms:modified xsi:type="dcterms:W3CDTF">2021-10-11T18:17:24Z</dcterms:modified>
</cp:coreProperties>
</file>