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Superman and 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author says to defeated Native children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Thinks of everything in terms of...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author teaches...writing to Native American children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authors father went to...school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"Native American children struggled with basic reading but could remember dozens of...songs."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Authors home state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Authors first career choice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Alexie's father bought books by the pound from...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Often speaks of his childhood in the...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Alien from krypton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Superman is...down the door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published...books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rhetorical device is used in this quote? "...but I realized that a paragraph was a fence..."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Authors Native American tribe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rhetorical device is used in this quote? "I was smart. I was arrogant. I was lucky."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Superman and Me Crossword Puzzle</dc:title>
  <dcterms:created xsi:type="dcterms:W3CDTF">2021-10-11T18:17:33Z</dcterms:created>
  <dcterms:modified xsi:type="dcterms:W3CDTF">2021-10-11T18:17:33Z</dcterms:modified>
</cp:coreProperties>
</file>