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tube that cools your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hints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go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hints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hints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Superman crossword</dc:title>
  <dcterms:created xsi:type="dcterms:W3CDTF">2021-10-11T18:17:29Z</dcterms:created>
  <dcterms:modified xsi:type="dcterms:W3CDTF">2021-10-11T18:17:29Z</dcterms:modified>
</cp:coreProperties>
</file>