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base was formely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gets his abilties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real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real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given to him by his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new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weakness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became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Works 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has an adoptive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worst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he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legal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birthname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helped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wife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alien race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Superman</dc:title>
  <dcterms:created xsi:type="dcterms:W3CDTF">2021-10-11T18:18:22Z</dcterms:created>
  <dcterms:modified xsi:type="dcterms:W3CDTF">2021-10-11T18:18:22Z</dcterms:modified>
</cp:coreProperties>
</file>