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Supermarket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Platters    </w:t>
      </w:r>
      <w:r>
        <w:t xml:space="preserve">   Deli    </w:t>
      </w:r>
      <w:r>
        <w:t xml:space="preserve">   Specials    </w:t>
      </w:r>
      <w:r>
        <w:t xml:space="preserve">   Trolley    </w:t>
      </w:r>
      <w:r>
        <w:t xml:space="preserve">   Braai    </w:t>
      </w:r>
      <w:r>
        <w:t xml:space="preserve">   Coffee    </w:t>
      </w:r>
      <w:r>
        <w:t xml:space="preserve">   Lettuce    </w:t>
      </w:r>
      <w:r>
        <w:t xml:space="preserve">   Tangerines    </w:t>
      </w:r>
      <w:r>
        <w:t xml:space="preserve">   Flowers    </w:t>
      </w:r>
      <w:r>
        <w:t xml:space="preserve">   Milk    </w:t>
      </w:r>
      <w:r>
        <w:t xml:space="preserve">   cheese    </w:t>
      </w:r>
      <w:r>
        <w:t xml:space="preserve">   Produce    </w:t>
      </w:r>
      <w:r>
        <w:t xml:space="preserve">   Grocery    </w:t>
      </w:r>
      <w:r>
        <w:t xml:space="preserve">   Cashier    </w:t>
      </w:r>
      <w:r>
        <w:t xml:space="preserve">   meat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Supermarket </dc:title>
  <dcterms:created xsi:type="dcterms:W3CDTF">2021-10-11T18:18:41Z</dcterms:created>
  <dcterms:modified xsi:type="dcterms:W3CDTF">2021-10-11T18:18:41Z</dcterms:modified>
</cp:coreProperties>
</file>