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Supermarket by Ms R. Razak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Bags    </w:t>
      </w:r>
      <w:r>
        <w:t xml:space="preserve">   Basket    </w:t>
      </w:r>
      <w:r>
        <w:t xml:space="preserve">   Belt    </w:t>
      </w:r>
      <w:r>
        <w:t xml:space="preserve">   Box    </w:t>
      </w:r>
      <w:r>
        <w:t xml:space="preserve">   Card machine    </w:t>
      </w:r>
      <w:r>
        <w:t xml:space="preserve">   Money    </w:t>
      </w:r>
      <w:r>
        <w:t xml:space="preserve">   Receipt    </w:t>
      </w:r>
      <w:r>
        <w:t xml:space="preserve">   Sign    </w:t>
      </w:r>
      <w:r>
        <w:t xml:space="preserve">   Till    </w:t>
      </w:r>
      <w:r>
        <w:t xml:space="preserve">   Trolly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Supermarket by Ms R. Razak</dc:title>
  <dcterms:created xsi:type="dcterms:W3CDTF">2021-10-11T18:19:17Z</dcterms:created>
  <dcterms:modified xsi:type="dcterms:W3CDTF">2021-10-11T18:19:17Z</dcterms:modified>
</cp:coreProperties>
</file>