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Supermarket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 checkout    </w:t>
      </w:r>
      <w:r>
        <w:t xml:space="preserve">   price    </w:t>
      </w:r>
      <w:r>
        <w:t xml:space="preserve">   shop assistant    </w:t>
      </w:r>
      <w:r>
        <w:t xml:space="preserve">   butchery department    </w:t>
      </w:r>
      <w:r>
        <w:t xml:space="preserve">   fish    </w:t>
      </w:r>
      <w:r>
        <w:t xml:space="preserve">   fresh bread    </w:t>
      </w:r>
      <w:r>
        <w:t xml:space="preserve">   voucher    </w:t>
      </w:r>
      <w:r>
        <w:t xml:space="preserve">   payment    </w:t>
      </w:r>
      <w:r>
        <w:t xml:space="preserve">   loyalty card    </w:t>
      </w:r>
      <w:r>
        <w:t xml:space="preserve">   pin number    </w:t>
      </w:r>
      <w:r>
        <w:t xml:space="preserve">   basket    </w:t>
      </w:r>
      <w:r>
        <w:t xml:space="preserve">   trolley    </w:t>
      </w:r>
      <w:r>
        <w:t xml:space="preserve">   shopping bag    </w:t>
      </w:r>
      <w:r>
        <w:t xml:space="preserve">   Biscuits    </w:t>
      </w:r>
      <w:r>
        <w:t xml:space="preserve">   Chilled food    </w:t>
      </w:r>
      <w:r>
        <w:t xml:space="preserve">   Freezer    </w:t>
      </w:r>
      <w:r>
        <w:t xml:space="preserve">   Receipt    </w:t>
      </w:r>
      <w:r>
        <w:t xml:space="preserve">   Aisle    </w:t>
      </w:r>
      <w:r>
        <w:t xml:space="preserve">   Checkout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Supermarket search</dc:title>
  <dcterms:created xsi:type="dcterms:W3CDTF">2021-10-11T18:18:19Z</dcterms:created>
  <dcterms:modified xsi:type="dcterms:W3CDTF">2021-10-11T18:18:19Z</dcterms:modified>
</cp:coreProperties>
</file>