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Supermassive Black 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Milky way    </w:t>
      </w:r>
      <w:r>
        <w:t xml:space="preserve">   Red giant star    </w:t>
      </w:r>
      <w:r>
        <w:t xml:space="preserve">   Spacetime    </w:t>
      </w:r>
      <w:r>
        <w:t xml:space="preserve">   GCCO    </w:t>
      </w:r>
      <w:r>
        <w:t xml:space="preserve">   General relativity    </w:t>
      </w:r>
      <w:r>
        <w:t xml:space="preserve">   Gravity    </w:t>
      </w:r>
      <w:r>
        <w:t xml:space="preserve">   Solar mass    </w:t>
      </w:r>
      <w:r>
        <w:t xml:space="preserve">   Wormhole    </w:t>
      </w:r>
      <w:r>
        <w:t xml:space="preserve">   Big bang    </w:t>
      </w:r>
      <w:r>
        <w:t xml:space="preserve">   Quasar    </w:t>
      </w:r>
      <w:r>
        <w:t xml:space="preserve">   Event horizon    </w:t>
      </w:r>
      <w:r>
        <w:t xml:space="preserve">   Neutron stars    </w:t>
      </w:r>
      <w:r>
        <w:t xml:space="preserve">   Pierre Simon    </w:t>
      </w:r>
      <w:r>
        <w:t xml:space="preserve">   Dark matter    </w:t>
      </w:r>
      <w:r>
        <w:t xml:space="preserve">   Void    </w:t>
      </w:r>
      <w:r>
        <w:t xml:space="preserve">   Spaghettification    </w:t>
      </w:r>
      <w:r>
        <w:t xml:space="preserve">   Nebula    </w:t>
      </w:r>
      <w:r>
        <w:t xml:space="preserve">   White dwarves    </w:t>
      </w:r>
      <w:r>
        <w:t xml:space="preserve">   Sagittarius A    </w:t>
      </w:r>
      <w:r>
        <w:t xml:space="preserve">   CollapsedStar    </w:t>
      </w:r>
      <w:r>
        <w:t xml:space="preserve">   Primordial    </w:t>
      </w:r>
      <w:r>
        <w:t xml:space="preserve">   Supermassive    </w:t>
      </w:r>
      <w:r>
        <w:t xml:space="preserve">   Hawking radiation    </w:t>
      </w:r>
      <w:r>
        <w:t xml:space="preserve">   Supernova    </w:t>
      </w:r>
      <w:r>
        <w:t xml:space="preserve">   Blackhole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Supermassive Black Holes</dc:title>
  <dcterms:created xsi:type="dcterms:W3CDTF">2021-10-11T18:19:09Z</dcterms:created>
  <dcterms:modified xsi:type="dcterms:W3CDTF">2021-10-11T18:19:09Z</dcterms:modified>
</cp:coreProperties>
</file>