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Supermassive black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Nancy    </w:t>
      </w:r>
      <w:r>
        <w:t xml:space="preserve">   Alfredo    </w:t>
      </w:r>
      <w:r>
        <w:t xml:space="preserve">   Gravity    </w:t>
      </w:r>
      <w:r>
        <w:t xml:space="preserve">   Ergosphere    </w:t>
      </w:r>
      <w:r>
        <w:t xml:space="preserve">   Solar mass    </w:t>
      </w:r>
      <w:r>
        <w:t xml:space="preserve">   Hawking radiation    </w:t>
      </w:r>
      <w:r>
        <w:t xml:space="preserve">   Singularity    </w:t>
      </w:r>
      <w:r>
        <w:t xml:space="preserve">   Spaghettification    </w:t>
      </w:r>
      <w:r>
        <w:t xml:space="preserve">   White holes    </w:t>
      </w:r>
      <w:r>
        <w:t xml:space="preserve">   Void    </w:t>
      </w:r>
      <w:r>
        <w:t xml:space="preserve">   Darkmatter    </w:t>
      </w:r>
      <w:r>
        <w:t xml:space="preserve">   Matter    </w:t>
      </w:r>
      <w:r>
        <w:t xml:space="preserve">   Space time    </w:t>
      </w:r>
      <w:r>
        <w:t xml:space="preserve">   Sagittarius A    </w:t>
      </w:r>
      <w:r>
        <w:t xml:space="preserve">   Quasar    </w:t>
      </w:r>
      <w:r>
        <w:t xml:space="preserve">   Neutron stars    </w:t>
      </w:r>
      <w:r>
        <w:t xml:space="preserve">   Event horizon    </w:t>
      </w:r>
      <w:r>
        <w:t xml:space="preserve">   White dwarf star    </w:t>
      </w:r>
      <w:r>
        <w:t xml:space="preserve">   Nebula    </w:t>
      </w:r>
      <w:r>
        <w:t xml:space="preserve">   Red giant star    </w:t>
      </w:r>
      <w:r>
        <w:t xml:space="preserve">   Supernova    </w:t>
      </w:r>
      <w:r>
        <w:t xml:space="preserve">   Star    </w:t>
      </w:r>
      <w:r>
        <w:t xml:space="preserve">   Big bang    </w:t>
      </w:r>
      <w:r>
        <w:t xml:space="preserve">   Stellar    </w:t>
      </w:r>
      <w:r>
        <w:t xml:space="preserve">   Dying stars    </w:t>
      </w:r>
      <w:r>
        <w:t xml:space="preserve">   Primordial    </w:t>
      </w:r>
      <w:r>
        <w:t xml:space="preserve">   Black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Supermassive black holes</dc:title>
  <dcterms:created xsi:type="dcterms:W3CDTF">2021-10-11T18:19:12Z</dcterms:created>
  <dcterms:modified xsi:type="dcterms:W3CDTF">2021-10-11T18:19:12Z</dcterms:modified>
</cp:coreProperties>
</file>