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which a nurse 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Ask questions regarding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Test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Everyone is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runs throughout the corridors answering 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Push around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Hot or 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Check the label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to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hangs around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patients and nurses under one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which saves from dribbles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Supermind</dc:title>
  <dcterms:created xsi:type="dcterms:W3CDTF">2021-10-11T18:19:42Z</dcterms:created>
  <dcterms:modified xsi:type="dcterms:W3CDTF">2021-10-11T18:19:42Z</dcterms:modified>
</cp:coreProperties>
</file>