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November    </w:t>
      </w:r>
      <w:r>
        <w:t xml:space="preserve">   full    </w:t>
      </w:r>
      <w:r>
        <w:t xml:space="preserve">   apogee    </w:t>
      </w:r>
      <w:r>
        <w:t xml:space="preserve">   perigee    </w:t>
      </w:r>
      <w:r>
        <w:t xml:space="preserve">   elliptical    </w:t>
      </w:r>
      <w:r>
        <w:t xml:space="preserve">   moon    </w:t>
      </w:r>
      <w:r>
        <w:t xml:space="preserve">   Earth    </w:t>
      </w:r>
      <w:r>
        <w:t xml:space="preserve">   orbit    </w:t>
      </w:r>
      <w:r>
        <w:t xml:space="preserve">   beaver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Supermoon</dc:title>
  <dcterms:created xsi:type="dcterms:W3CDTF">2021-10-11T18:18:01Z</dcterms:created>
  <dcterms:modified xsi:type="dcterms:W3CDTF">2021-10-11T18:18:01Z</dcterms:modified>
</cp:coreProperties>
</file>