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Supernatrual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 that is sometimes an Indian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Sam's girlfriend in season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car is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h e double hockey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Lucifer's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Crowley's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 and Dean's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Monster that eats your heart and that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bunker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Demon with red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Dean's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Crowley's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 and Dean's mom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Invisible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Amara's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 and Dean's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scribe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Yellow eyed demon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Supernatrual</dc:title>
  <dcterms:created xsi:type="dcterms:W3CDTF">2021-10-11T18:18:22Z</dcterms:created>
  <dcterms:modified xsi:type="dcterms:W3CDTF">2021-10-11T18:18:22Z</dcterms:modified>
</cp:coreProperties>
</file>