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Sings an irresistible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 Angelic Group or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Sought to destroy Venegful Spirit in Red Sky At Morning 3.06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for Dreamwalking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Hybrid Named by Dean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Chuck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by manifesting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Works on wraiths but useless on ghouls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Woven into the wreaths of the doomed in Very Supernatural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Sam said 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Castiel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Sam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 One Sick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 'n a Poke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coins featured in Wishful Thinking 4.08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of Exasperation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Poisons Victims with 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Handy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for head 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Needed to Immobilize and control a demon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*.These once human turned cannibal are fast and can mimic human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Bobby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Possessed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101</dc:title>
  <dcterms:created xsi:type="dcterms:W3CDTF">2021-10-11T18:18:38Z</dcterms:created>
  <dcterms:modified xsi:type="dcterms:W3CDTF">2021-10-11T18:18:38Z</dcterms:modified>
</cp:coreProperties>
</file>