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aka "The Old Ones"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Jensen's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harvelle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and dean's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Jensen's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 and deans angel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harvelle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creator of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Dean's ex-girlfriend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 &amp; Dean's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aka damned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Jared's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monsters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blood sucker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Jared's youngest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Jared's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hell while Lucifer's in the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 and Dean's second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Plays Sam Winchester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good people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dean winchester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Ellie's boyfriend (as of Feb.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Emma Winchester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Jensen's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plays crowley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Dean's ex-girlfriend's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damned souls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younger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2021-10-11T18:17:51Z</dcterms:created>
  <dcterms:modified xsi:type="dcterms:W3CDTF">2021-10-11T18:17:51Z</dcterms:modified>
</cp:coreProperties>
</file>