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Supernatural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angel brought Dean back from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Dean temporarily fathered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Dean’s favorite musician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prophet the boys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Terrified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season did Dean go to hell?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Actor who plays Castiel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Crowley’s human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college did Sam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and Dean’s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Trickster’s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monster the boys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Hacker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is the true vessel of whom?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Dean’s vampire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Crowley’s nickname for Sam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</dc:title>
  <dcterms:created xsi:type="dcterms:W3CDTF">2021-10-11T18:18:49Z</dcterms:created>
  <dcterms:modified xsi:type="dcterms:W3CDTF">2021-10-11T18:18:49Z</dcterms:modified>
</cp:coreProperties>
</file>