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drowned in the snk in the 3rd episode?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second episode?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bill and Chris killed accidently by accident when they were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episode where the brothers came back to their old huose in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country was the shape-shifter?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Sam and Dean's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serie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brother's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called the episode with all the insects?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people disappeared in lake Manitoc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city were Sam and Dean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family name of the brothers?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the oldest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9th episode?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how many minutes does the planes crashes in phantom 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got almost killed by bloody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music is playing in every single episode?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episode 11 woh were the ones to get killed? What Sue ann called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book does Dean and Sam have that contains all the informations about spirits?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sam and dean are coming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2021-10-11T18:18:51Z</dcterms:created>
  <dcterms:modified xsi:type="dcterms:W3CDTF">2021-10-11T18:18:51Z</dcterms:modified>
</cp:coreProperties>
</file>