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Supernatural</w:t>
      </w:r>
    </w:p>
    <w:p>
      <w:pPr>
        <w:pStyle w:val="Questions"/>
      </w:pPr>
      <w:r>
        <w:t xml:space="preserve">1. ECYWRLO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SLGENA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NDMSOE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VLDEI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NLGAE DAELB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EHT FRSIT EDBAL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RAKM FO CANI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NDEA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MAS TEHRNSCIWE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BYBBO GSRNIE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ACISLTE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DEOGNWI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COGARSEHTSF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EOLWLY YSEE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IAAMLP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PFETAIHHESSR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AIPRMSVE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WLAWORFE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GSTHO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IALPD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crowley    </w:t>
      </w:r>
      <w:r>
        <w:t xml:space="preserve">   angles    </w:t>
      </w:r>
      <w:r>
        <w:t xml:space="preserve">   demons    </w:t>
      </w:r>
      <w:r>
        <w:t xml:space="preserve">   devil    </w:t>
      </w:r>
      <w:r>
        <w:t xml:space="preserve">   angle blade     </w:t>
      </w:r>
      <w:r>
        <w:t xml:space="preserve">   the first blade     </w:t>
      </w:r>
      <w:r>
        <w:t xml:space="preserve">   mark of cain     </w:t>
      </w:r>
      <w:r>
        <w:t xml:space="preserve">   dean     </w:t>
      </w:r>
      <w:r>
        <w:t xml:space="preserve">   sam winchester     </w:t>
      </w:r>
      <w:r>
        <w:t xml:space="preserve">   bobby singer     </w:t>
      </w:r>
      <w:r>
        <w:t xml:space="preserve">   castiel     </w:t>
      </w:r>
      <w:r>
        <w:t xml:space="preserve">   wendigo    </w:t>
      </w:r>
      <w:r>
        <w:t xml:space="preserve">   ghostfacers    </w:t>
      </w:r>
      <w:r>
        <w:t xml:space="preserve">   yellow eyes    </w:t>
      </w:r>
      <w:r>
        <w:t xml:space="preserve">   impala    </w:t>
      </w:r>
      <w:r>
        <w:t xml:space="preserve">   shapeshifter    </w:t>
      </w:r>
      <w:r>
        <w:t xml:space="preserve">   vapmiers    </w:t>
      </w:r>
      <w:r>
        <w:t xml:space="preserve">   warewolf    </w:t>
      </w:r>
      <w:r>
        <w:t xml:space="preserve">   ghost     </w:t>
      </w:r>
      <w:r>
        <w:t xml:space="preserve">   plaid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2021-10-11T18:18:53Z</dcterms:created>
  <dcterms:modified xsi:type="dcterms:W3CDTF">2021-10-11T18:18:53Z</dcterms:modified>
</cp:coreProperties>
</file>