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Leviathan    </w:t>
      </w:r>
      <w:r>
        <w:t xml:space="preserve">   Ghoul    </w:t>
      </w:r>
      <w:r>
        <w:t xml:space="preserve">   Ghost    </w:t>
      </w:r>
      <w:r>
        <w:t xml:space="preserve">   Werewolf    </w:t>
      </w:r>
      <w:r>
        <w:t xml:space="preserve">   Wendigo    </w:t>
      </w:r>
      <w:r>
        <w:t xml:space="preserve">   Vampire    </w:t>
      </w:r>
      <w:r>
        <w:t xml:space="preserve">   Winchester    </w:t>
      </w:r>
      <w:r>
        <w:t xml:space="preserve">   Ketch    </w:t>
      </w:r>
      <w:r>
        <w:t xml:space="preserve">   Impala    </w:t>
      </w:r>
      <w:r>
        <w:t xml:space="preserve">   Missouri    </w:t>
      </w:r>
      <w:r>
        <w:t xml:space="preserve">   Ruby    </w:t>
      </w:r>
      <w:r>
        <w:t xml:space="preserve">   Meg    </w:t>
      </w:r>
      <w:r>
        <w:t xml:space="preserve">   Adam    </w:t>
      </w:r>
      <w:r>
        <w:t xml:space="preserve">   Amara    </w:t>
      </w:r>
      <w:r>
        <w:t xml:space="preserve">   Bobby    </w:t>
      </w:r>
      <w:r>
        <w:t xml:space="preserve">   Castiel    </w:t>
      </w:r>
      <w:r>
        <w:t xml:space="preserve">   Charlie    </w:t>
      </w:r>
      <w:r>
        <w:t xml:space="preserve">   Chuck    </w:t>
      </w:r>
      <w:r>
        <w:t xml:space="preserve">   Crowley    </w:t>
      </w:r>
      <w:r>
        <w:t xml:space="preserve">   Dean    </w:t>
      </w:r>
      <w:r>
        <w:t xml:space="preserve">   Ellen    </w:t>
      </w:r>
      <w:r>
        <w:t xml:space="preserve">   Gabriel    </w:t>
      </w:r>
      <w:r>
        <w:t xml:space="preserve">   Jack    </w:t>
      </w:r>
      <w:r>
        <w:t xml:space="preserve">   Jo    </w:t>
      </w:r>
      <w:r>
        <w:t xml:space="preserve">   John    </w:t>
      </w:r>
      <w:r>
        <w:t xml:space="preserve">   Lucifer    </w:t>
      </w:r>
      <w:r>
        <w:t xml:space="preserve">   Mary    </w:t>
      </w:r>
      <w:r>
        <w:t xml:space="preserve">   Michael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2021-10-11T18:18:55Z</dcterms:created>
  <dcterms:modified xsi:type="dcterms:W3CDTF">2021-10-11T18:18:55Z</dcterms:modified>
</cp:coreProperties>
</file>