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episode do Sam and Dean finally talk to their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creature dressed in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relative of Sam and Dean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relative of Sam and Dean died in the first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source of power of the scarecrow?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something that can't be explained?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does one need to invoke Bloody Mary in order for her spirit to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opposite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name of Sam's dead girlfriend?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series's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Dean's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the main characters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Dean when his mother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job that Sam wants to do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did Dean supposedly die in the episode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silver object keeps the spirit of hookman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the demon that Dean killed in the second episode?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demon has a hook as a replacement to his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younger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2021-10-11T18:18:58Z</dcterms:created>
  <dcterms:modified xsi:type="dcterms:W3CDTF">2021-10-11T18:18:58Z</dcterms:modified>
</cp:coreProperties>
</file>