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1967 impala    </w:t>
      </w:r>
      <w:r>
        <w:t xml:space="preserve">   baby    </w:t>
      </w:r>
      <w:r>
        <w:t xml:space="preserve">   holly water    </w:t>
      </w:r>
      <w:r>
        <w:t xml:space="preserve">   magic    </w:t>
      </w:r>
      <w:r>
        <w:t xml:space="preserve">   hellhounds    </w:t>
      </w:r>
      <w:r>
        <w:t xml:space="preserve">   family    </w:t>
      </w:r>
      <w:r>
        <w:t xml:space="preserve">   witches    </w:t>
      </w:r>
      <w:r>
        <w:t xml:space="preserve">   werewolves    </w:t>
      </w:r>
      <w:r>
        <w:t xml:space="preserve">   hunting    </w:t>
      </w:r>
      <w:r>
        <w:t xml:space="preserve">   family business    </w:t>
      </w:r>
      <w:r>
        <w:t xml:space="preserve">   wayward    </w:t>
      </w:r>
      <w:r>
        <w:t xml:space="preserve">   brothers    </w:t>
      </w:r>
      <w:r>
        <w:t xml:space="preserve">   die    </w:t>
      </w:r>
      <w:r>
        <w:t xml:space="preserve">   lucifer    </w:t>
      </w:r>
      <w:r>
        <w:t xml:space="preserve">   crowley    </w:t>
      </w:r>
      <w:r>
        <w:t xml:space="preserve">   marry    </w:t>
      </w:r>
      <w:r>
        <w:t xml:space="preserve">   john    </w:t>
      </w:r>
      <w:r>
        <w:t xml:space="preserve">   castiel    </w:t>
      </w:r>
      <w:r>
        <w:t xml:space="preserve">   shapeshifter    </w:t>
      </w:r>
      <w:r>
        <w:t xml:space="preserve">   blades    </w:t>
      </w:r>
      <w:r>
        <w:t xml:space="preserve">   angels    </w:t>
      </w:r>
      <w:r>
        <w:t xml:space="preserve">   love    </w:t>
      </w:r>
      <w:r>
        <w:t xml:space="preserve">   salt    </w:t>
      </w:r>
      <w:r>
        <w:t xml:space="preserve">   guns    </w:t>
      </w:r>
      <w:r>
        <w:t xml:space="preserve">   bobby    </w:t>
      </w:r>
      <w:r>
        <w:t xml:space="preserve">   demon    </w:t>
      </w:r>
      <w:r>
        <w:t xml:space="preserve">   ruby    </w:t>
      </w:r>
      <w:r>
        <w:t xml:space="preserve">   sam    </w:t>
      </w:r>
      <w:r>
        <w:t xml:space="preserve">   supernatural    </w:t>
      </w:r>
      <w:r>
        <w:t xml:space="preserve">   dean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</dc:title>
  <dcterms:created xsi:type="dcterms:W3CDTF">2021-10-11T18:19:02Z</dcterms:created>
  <dcterms:modified xsi:type="dcterms:W3CDTF">2021-10-11T18:19:02Z</dcterms:modified>
</cp:coreProperties>
</file>