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Castiels signature acesorie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 and dean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Squiral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and deans tattoo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Jack is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bunker belongs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coad word for danger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Deans best friend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cane use to kill his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Crowley was the king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deans car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</dc:title>
  <dcterms:created xsi:type="dcterms:W3CDTF">2021-10-11T18:19:05Z</dcterms:created>
  <dcterms:modified xsi:type="dcterms:W3CDTF">2021-10-11T18:19:05Z</dcterms:modified>
</cp:coreProperties>
</file>