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 </w:t>
      </w:r>
    </w:p>
    <w:p>
      <w:pPr>
        <w:pStyle w:val="Questions"/>
      </w:pPr>
      <w:r>
        <w:t xml:space="preserve">1. ENAD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HNNJYO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CAILTES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NOOGDR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BRUY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EOCYLWR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YBBOB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YRAM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CFURLEI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TLLTABOBEA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JKCA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CHUKC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MIDLLYOSJ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EARVLHEJOL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AREIGBRL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LENLE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LHILTI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GTOHS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DNOMES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WNCEHETIRS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</dc:title>
  <dcterms:created xsi:type="dcterms:W3CDTF">2021-10-11T18:19:07Z</dcterms:created>
  <dcterms:modified xsi:type="dcterms:W3CDTF">2021-10-11T18:19:07Z</dcterms:modified>
</cp:coreProperties>
</file>