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Demon    </w:t>
      </w:r>
      <w:r>
        <w:t xml:space="preserve">   John    </w:t>
      </w:r>
      <w:r>
        <w:t xml:space="preserve">   Samulet    </w:t>
      </w:r>
      <w:r>
        <w:t xml:space="preserve">   Impala    </w:t>
      </w:r>
      <w:r>
        <w:t xml:space="preserve">   Pie    </w:t>
      </w:r>
      <w:r>
        <w:t xml:space="preserve">   Cupid    </w:t>
      </w:r>
      <w:r>
        <w:t xml:space="preserve">   Lucifer    </w:t>
      </w:r>
      <w:r>
        <w:t xml:space="preserve">   Hell    </w:t>
      </w:r>
      <w:r>
        <w:t xml:space="preserve">   Castiel    </w:t>
      </w:r>
      <w:r>
        <w:t xml:space="preserve">   Eric Kripke    </w:t>
      </w:r>
      <w:r>
        <w:t xml:space="preserve">   Lawrence    </w:t>
      </w:r>
      <w:r>
        <w:t xml:space="preserve">   Crowley    </w:t>
      </w:r>
      <w:r>
        <w:t xml:space="preserve">   Jo Harvelle    </w:t>
      </w:r>
      <w:r>
        <w:t xml:space="preserve">   Sam    </w:t>
      </w:r>
      <w:r>
        <w:t xml:space="preserve">   Bobby Singer    </w:t>
      </w:r>
      <w:r>
        <w:t xml:space="preserve">   Dean    </w:t>
      </w:r>
      <w:r>
        <w:t xml:space="preserve">   Supernatural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2021-10-11T18:19:19Z</dcterms:created>
  <dcterms:modified xsi:type="dcterms:W3CDTF">2021-10-11T18:19:19Z</dcterms:modified>
</cp:coreProperties>
</file>