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Supernatural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dick roman    </w:t>
      </w:r>
      <w:r>
        <w:t xml:space="preserve">   crowley    </w:t>
      </w:r>
      <w:r>
        <w:t xml:space="preserve">   lilith    </w:t>
      </w:r>
      <w:r>
        <w:t xml:space="preserve">   wayward son    </w:t>
      </w:r>
      <w:r>
        <w:t xml:space="preserve">   impala    </w:t>
      </w:r>
      <w:r>
        <w:t xml:space="preserve">   family business    </w:t>
      </w:r>
      <w:r>
        <w:t xml:space="preserve">   brothers    </w:t>
      </w:r>
      <w:r>
        <w:t xml:space="preserve">   castiel    </w:t>
      </w:r>
      <w:r>
        <w:t xml:space="preserve">   angels    </w:t>
      </w:r>
      <w:r>
        <w:t xml:space="preserve">   demons    </w:t>
      </w:r>
      <w:r>
        <w:t xml:space="preserve">   winchester    </w:t>
      </w:r>
      <w:r>
        <w:t xml:space="preserve">   hunter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 </dc:title>
  <dcterms:created xsi:type="dcterms:W3CDTF">2021-10-11T18:19:22Z</dcterms:created>
  <dcterms:modified xsi:type="dcterms:W3CDTF">2021-10-11T18:19:22Z</dcterms:modified>
</cp:coreProperties>
</file>