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Dean's real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call the boys Idjits?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Crowley's 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the King of Hell?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Bobby call Sam and Dean?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Sam and Dean's mom that burnt on the ceiling?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killed by Gadreel?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refered to as moose?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Cas's real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Dean's fear?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 and Dean's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Sam's fear?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Dean get pulled out if by Cas?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Satan or the Devil?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name of the angel thats afraid of women?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Sam's real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always after Sam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likes pie?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</dc:title>
  <dcterms:created xsi:type="dcterms:W3CDTF">2021-10-11T18:19:26Z</dcterms:created>
  <dcterms:modified xsi:type="dcterms:W3CDTF">2021-10-11T18:19:26Z</dcterms:modified>
</cp:coreProperties>
</file>