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Supernatural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Winchester    </w:t>
      </w:r>
      <w:r>
        <w:t xml:space="preserve">   Chuck    </w:t>
      </w:r>
      <w:r>
        <w:t xml:space="preserve">   Amra    </w:t>
      </w:r>
      <w:r>
        <w:t xml:space="preserve">   Rowena    </w:t>
      </w:r>
      <w:r>
        <w:t xml:space="preserve">   Crowley    </w:t>
      </w:r>
      <w:r>
        <w:t xml:space="preserve">   hex bags    </w:t>
      </w:r>
      <w:r>
        <w:t xml:space="preserve">   exorcism    </w:t>
      </w:r>
      <w:r>
        <w:t xml:space="preserve">   salt    </w:t>
      </w:r>
      <w:r>
        <w:t xml:space="preserve">   lron    </w:t>
      </w:r>
      <w:r>
        <w:t xml:space="preserve">   colt    </w:t>
      </w:r>
      <w:r>
        <w:t xml:space="preserve">   holy water    </w:t>
      </w:r>
      <w:r>
        <w:t xml:space="preserve">   devil trap    </w:t>
      </w:r>
      <w:r>
        <w:t xml:space="preserve">   banshee    </w:t>
      </w:r>
      <w:r>
        <w:t xml:space="preserve">   monsters    </w:t>
      </w:r>
      <w:r>
        <w:t xml:space="preserve">   vampires    </w:t>
      </w:r>
      <w:r>
        <w:t xml:space="preserve">   angels    </w:t>
      </w:r>
      <w:r>
        <w:t xml:space="preserve">   demons    </w:t>
      </w:r>
      <w:r>
        <w:t xml:space="preserve">   hunter    </w:t>
      </w:r>
      <w:r>
        <w:t xml:space="preserve">   hunting    </w:t>
      </w:r>
      <w:r>
        <w:t xml:space="preserve">   Bobby    </w:t>
      </w:r>
      <w:r>
        <w:t xml:space="preserve">   Ruby    </w:t>
      </w:r>
      <w:r>
        <w:t xml:space="preserve">   Castiel    </w:t>
      </w:r>
      <w:r>
        <w:t xml:space="preserve">   Dean    </w:t>
      </w:r>
      <w:r>
        <w:t xml:space="preserve">   Sam    </w:t>
      </w:r>
      <w:r>
        <w:t xml:space="preserve">   supernatural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</dc:title>
  <dcterms:created xsi:type="dcterms:W3CDTF">2021-10-11T18:19:31Z</dcterms:created>
  <dcterms:modified xsi:type="dcterms:W3CDTF">2021-10-11T18:19:31Z</dcterms:modified>
</cp:coreProperties>
</file>