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Supernatural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Leviathan    </w:t>
      </w:r>
      <w:r>
        <w:t xml:space="preserve">   Skinwalker    </w:t>
      </w:r>
      <w:r>
        <w:t xml:space="preserve">   Idjits    </w:t>
      </w:r>
      <w:r>
        <w:t xml:space="preserve">   Assbutt    </w:t>
      </w:r>
      <w:r>
        <w:t xml:space="preserve">   Metatron    </w:t>
      </w:r>
      <w:r>
        <w:t xml:space="preserve">   Jack    </w:t>
      </w:r>
      <w:r>
        <w:t xml:space="preserve">   Bobby    </w:t>
      </w:r>
      <w:r>
        <w:t xml:space="preserve">   Jo    </w:t>
      </w:r>
      <w:r>
        <w:t xml:space="preserve">   Ellen    </w:t>
      </w:r>
      <w:r>
        <w:t xml:space="preserve">   Donna    </w:t>
      </w:r>
      <w:r>
        <w:t xml:space="preserve">   Jodi    </w:t>
      </w:r>
      <w:r>
        <w:t xml:space="preserve">   Castiel    </w:t>
      </w:r>
      <w:r>
        <w:t xml:space="preserve">   Asmodeus    </w:t>
      </w:r>
      <w:r>
        <w:t xml:space="preserve">   Charlie    </w:t>
      </w:r>
      <w:r>
        <w:t xml:space="preserve">   Lawrence    </w:t>
      </w:r>
      <w:r>
        <w:t xml:space="preserve">   Baby    </w:t>
      </w:r>
      <w:r>
        <w:t xml:space="preserve">   Pie    </w:t>
      </w:r>
      <w:r>
        <w:t xml:space="preserve">   Family Buisness    </w:t>
      </w:r>
      <w:r>
        <w:t xml:space="preserve">   Hex Bag    </w:t>
      </w:r>
      <w:r>
        <w:t xml:space="preserve">   Eve    </w:t>
      </w:r>
      <w:r>
        <w:t xml:space="preserve">   Lilith    </w:t>
      </w:r>
      <w:r>
        <w:t xml:space="preserve">   Witch    </w:t>
      </w:r>
      <w:r>
        <w:t xml:space="preserve">   Hellhounds    </w:t>
      </w:r>
      <w:r>
        <w:t xml:space="preserve">   Vampire    </w:t>
      </w:r>
      <w:r>
        <w:t xml:space="preserve">   Angel    </w:t>
      </w:r>
      <w:r>
        <w:t xml:space="preserve">   Demon    </w:t>
      </w:r>
      <w:r>
        <w:t xml:space="preserve">   Colt    </w:t>
      </w:r>
      <w:r>
        <w:t xml:space="preserve">   Meg    </w:t>
      </w:r>
      <w:r>
        <w:t xml:space="preserve">   Ruby    </w:t>
      </w:r>
      <w:r>
        <w:t xml:space="preserve">   Amara    </w:t>
      </w:r>
      <w:r>
        <w:t xml:space="preserve">   Chuck    </w:t>
      </w:r>
      <w:r>
        <w:t xml:space="preserve">   Lucifer    </w:t>
      </w:r>
      <w:r>
        <w:t xml:space="preserve">   Rowena    </w:t>
      </w:r>
      <w:r>
        <w:t xml:space="preserve">   Crowley    </w:t>
      </w:r>
      <w:r>
        <w:t xml:space="preserve">   Mary    </w:t>
      </w:r>
      <w:r>
        <w:t xml:space="preserve">   John    </w:t>
      </w:r>
      <w:r>
        <w:t xml:space="preserve">   Winchester    </w:t>
      </w:r>
      <w:r>
        <w:t xml:space="preserve">   Dean    </w:t>
      </w:r>
      <w:r>
        <w:t xml:space="preserve">   Sam    </w:t>
      </w:r>
      <w:r>
        <w:t xml:space="preserve">   Supernatural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 </dc:title>
  <dcterms:created xsi:type="dcterms:W3CDTF">2021-10-11T18:19:37Z</dcterms:created>
  <dcterms:modified xsi:type="dcterms:W3CDTF">2021-10-11T18:19:37Z</dcterms:modified>
</cp:coreProperties>
</file>