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Supernatural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darkness    </w:t>
      </w:r>
      <w:r>
        <w:t xml:space="preserve">   devil    </w:t>
      </w:r>
      <w:r>
        <w:t xml:space="preserve">   trickster    </w:t>
      </w:r>
      <w:r>
        <w:t xml:space="preserve">   season4episode6    </w:t>
      </w:r>
      <w:r>
        <w:t xml:space="preserve">   yellowfever    </w:t>
      </w:r>
      <w:r>
        <w:t xml:space="preserve">   holywater    </w:t>
      </w:r>
      <w:r>
        <w:t xml:space="preserve">   salt    </w:t>
      </w:r>
      <w:r>
        <w:t xml:space="preserve">   impala    </w:t>
      </w:r>
      <w:r>
        <w:t xml:space="preserve">   1967    </w:t>
      </w:r>
      <w:r>
        <w:t xml:space="preserve">   jody    </w:t>
      </w:r>
      <w:r>
        <w:t xml:space="preserve">   bobby    </w:t>
      </w:r>
      <w:r>
        <w:t xml:space="preserve">   familydontendinblood    </w:t>
      </w:r>
      <w:r>
        <w:t xml:space="preserve">   demonknife    </w:t>
      </w:r>
      <w:r>
        <w:t xml:space="preserve">   angelblade    </w:t>
      </w:r>
      <w:r>
        <w:t xml:space="preserve">   ruby    </w:t>
      </w:r>
      <w:r>
        <w:t xml:space="preserve">   colt    </w:t>
      </w:r>
      <w:r>
        <w:t xml:space="preserve">   chuck    </w:t>
      </w:r>
      <w:r>
        <w:t xml:space="preserve">   yelloweyes    </w:t>
      </w:r>
      <w:r>
        <w:t xml:space="preserve">   winchester    </w:t>
      </w:r>
      <w:r>
        <w:t xml:space="preserve">   mary    </w:t>
      </w:r>
      <w:r>
        <w:t xml:space="preserve">   angel    </w:t>
      </w:r>
      <w:r>
        <w:t xml:space="preserve">   demon    </w:t>
      </w:r>
      <w:r>
        <w:t xml:space="preserve">   john    </w:t>
      </w:r>
      <w:r>
        <w:t xml:space="preserve">   dean    </w:t>
      </w:r>
      <w:r>
        <w:t xml:space="preserve">   sam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Supernatural</dc:title>
  <dcterms:created xsi:type="dcterms:W3CDTF">2021-10-11T18:19:39Z</dcterms:created>
  <dcterms:modified xsi:type="dcterms:W3CDTF">2021-10-11T18:19:39Z</dcterms:modified>
</cp:coreProperties>
</file>