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Michael    </w:t>
      </w:r>
      <w:r>
        <w:t xml:space="preserve">   Lucifer    </w:t>
      </w:r>
      <w:r>
        <w:t xml:space="preserve">   Mary    </w:t>
      </w:r>
      <w:r>
        <w:t xml:space="preserve">   John    </w:t>
      </w:r>
      <w:r>
        <w:t xml:space="preserve">   Azazel    </w:t>
      </w:r>
      <w:r>
        <w:t xml:space="preserve">   lilith    </w:t>
      </w:r>
      <w:r>
        <w:t xml:space="preserve">   Rufus    </w:t>
      </w:r>
      <w:r>
        <w:t xml:space="preserve">   Bela    </w:t>
      </w:r>
      <w:r>
        <w:t xml:space="preserve">   Bobby    </w:t>
      </w:r>
      <w:r>
        <w:t xml:space="preserve">   Castiel    </w:t>
      </w:r>
      <w:r>
        <w:t xml:space="preserve">   Charlie    </w:t>
      </w:r>
      <w:r>
        <w:t xml:space="preserve">   Chuck    </w:t>
      </w:r>
      <w:r>
        <w:t xml:space="preserve">   Crowley    </w:t>
      </w:r>
      <w:r>
        <w:t xml:space="preserve">   Dean    </w:t>
      </w:r>
      <w:r>
        <w:t xml:space="preserve">   impala    </w:t>
      </w:r>
      <w:r>
        <w:t xml:space="preserve">   Jared    </w:t>
      </w:r>
      <w:r>
        <w:t xml:space="preserve">   Jensen    </w:t>
      </w:r>
      <w:r>
        <w:t xml:space="preserve">   Meg    </w:t>
      </w:r>
      <w:r>
        <w:t xml:space="preserve">   Misha    </w:t>
      </w:r>
      <w:r>
        <w:t xml:space="preserve">   Ruby    </w:t>
      </w:r>
      <w:r>
        <w:t xml:space="preserve">   sam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2021-10-11T18:17:56Z</dcterms:created>
  <dcterms:modified xsi:type="dcterms:W3CDTF">2021-10-11T18:17:56Z</dcterms:modified>
</cp:coreProperties>
</file>