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Garth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vampire helped Dean out of Purgatory?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Gabriel die for the frist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enjoy Supernatural?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Sam's favorite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angel possesed Alfie?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creature has red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Whose memories did Castiel erase at Dean's request?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episode of Scooby Doo is in Scoobynatural?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alcoholic beverage does Dean enjoy in Tall Tales?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Dean and Crowley's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symbol is identified with the Men of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private jet does Dick Roman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"monster" behind Mystery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ANGEL TABLETS?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makes Dr. Sexy sexy?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Jack's real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Sam's birthday?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2021-10-11T18:19:50Z</dcterms:created>
  <dcterms:modified xsi:type="dcterms:W3CDTF">2021-10-11T18:19:50Z</dcterms:modified>
</cp:coreProperties>
</file>