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Mary and John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Dean a really bad gut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Meg's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Baby's first nicknae (fanbase)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Ol' yellow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He's surly, and has a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Jarod's previous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John's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Baby's birthyear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Mary's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Glows in Chuck's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Black jewish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Winchester by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Loki's stand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Jensen's previous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devil made her do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Gained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Jared's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Castiel's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Supernatural convention was held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angels are first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Metatron's notepads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Dean is named after thi realitive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 oof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don't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Dean's girlfriend (according to fangirls)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 once did and ad for this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Friendly fang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Started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Maker of Dean's primary sidearm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Maker of Sam's primary sidearm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Supernatural's Lara Croft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Dean's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Crossroad king's momma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Supernatural is the longest running show to never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Ghosts can't cross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2021-10-11T18:18:11Z</dcterms:created>
  <dcterms:modified xsi:type="dcterms:W3CDTF">2021-10-11T18:18:11Z</dcterms:modified>
</cp:coreProperties>
</file>