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First Blade    </w:t>
      </w:r>
      <w:r>
        <w:t xml:space="preserve">   Mark of Cain    </w:t>
      </w:r>
      <w:r>
        <w:t xml:space="preserve">   prophet    </w:t>
      </w:r>
      <w:r>
        <w:t xml:space="preserve">   Metatron    </w:t>
      </w:r>
      <w:r>
        <w:t xml:space="preserve">   Four Horsemen    </w:t>
      </w:r>
      <w:r>
        <w:t xml:space="preserve">   archangel    </w:t>
      </w:r>
      <w:r>
        <w:t xml:space="preserve">   Lilith    </w:t>
      </w:r>
      <w:r>
        <w:t xml:space="preserve">   Witches    </w:t>
      </w:r>
      <w:r>
        <w:t xml:space="preserve">   Werewolves    </w:t>
      </w:r>
      <w:r>
        <w:t xml:space="preserve">   Uriel    </w:t>
      </w:r>
      <w:r>
        <w:t xml:space="preserve">   Lucifer    </w:t>
      </w:r>
      <w:r>
        <w:t xml:space="preserve">   Bobby Singer    </w:t>
      </w:r>
      <w:r>
        <w:t xml:space="preserve">   Samuel Colt    </w:t>
      </w:r>
      <w:r>
        <w:t xml:space="preserve">   Crossroad demon    </w:t>
      </w:r>
      <w:r>
        <w:t xml:space="preserve">   Impala    </w:t>
      </w:r>
      <w:r>
        <w:t xml:space="preserve">   Hellhound    </w:t>
      </w:r>
      <w:r>
        <w:t xml:space="preserve">   Purgatory    </w:t>
      </w:r>
      <w:r>
        <w:t xml:space="preserve">   Leviathan    </w:t>
      </w:r>
      <w:r>
        <w:t xml:space="preserve">   Angel Tablet    </w:t>
      </w:r>
      <w:r>
        <w:t xml:space="preserve">   Ruby    </w:t>
      </w:r>
      <w:r>
        <w:t xml:space="preserve">   Dean    </w:t>
      </w:r>
      <w:r>
        <w:t xml:space="preserve">   Crowley    </w:t>
      </w:r>
      <w:r>
        <w:t xml:space="preserve">   Winchester    </w:t>
      </w:r>
      <w:r>
        <w:t xml:space="preserve">   Castiel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2021-10-11T18:18:14Z</dcterms:created>
  <dcterms:modified xsi:type="dcterms:W3CDTF">2021-10-11T18:18:14Z</dcterms:modified>
</cp:coreProperties>
</file>